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16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1143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Ибрагимова </w:t>
      </w:r>
      <w:r>
        <w:rPr>
          <w:rFonts w:ascii="Times New Roman" w:eastAsia="Times New Roman" w:hAnsi="Times New Roman" w:cs="Times New Roman"/>
          <w:b/>
          <w:bCs/>
          <w:i/>
          <w:iCs/>
        </w:rPr>
        <w:t>Данира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Ринадовича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Ибрагимов Д.Р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 xml:space="preserve">086220003129152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07.02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Ибрагимов Д.Р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Ибрагимов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04.05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07.02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карточка </w:t>
      </w:r>
      <w:r>
        <w:rPr>
          <w:rFonts w:ascii="Times New Roman" w:eastAsia="Times New Roman" w:hAnsi="Times New Roman" w:cs="Times New Roman"/>
        </w:rPr>
        <w:t>операции с ВУ</w:t>
      </w:r>
      <w:r>
        <w:rPr>
          <w:rFonts w:ascii="Times New Roman" w:eastAsia="Times New Roman" w:hAnsi="Times New Roman" w:cs="Times New Roman"/>
        </w:rPr>
        <w:t>, 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Ибрагимов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Ибрагимов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Ибрагимова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Данира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Ринадовича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одной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0412365400765011432420114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4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31">
    <w:name w:val="cat-UserDefined grp-2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